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CF7CE" w14:textId="77777777" w:rsidR="00474CE0" w:rsidRDefault="00474CE0">
      <w:pPr>
        <w:jc w:val="center"/>
        <w:rPr>
          <w:b/>
          <w:lang w:val="it-IT"/>
        </w:rPr>
      </w:pPr>
    </w:p>
    <w:p w14:paraId="4A8828F1" w14:textId="22AE284E" w:rsidR="002A4F8F" w:rsidRPr="0056068A" w:rsidRDefault="00FF60F0">
      <w:pPr>
        <w:jc w:val="center"/>
        <w:rPr>
          <w:sz w:val="28"/>
          <w:szCs w:val="28"/>
          <w:lang w:val="it-IT"/>
        </w:rPr>
      </w:pPr>
      <w:r w:rsidRPr="0056068A">
        <w:rPr>
          <w:b/>
          <w:sz w:val="28"/>
          <w:szCs w:val="28"/>
          <w:lang w:val="it-IT"/>
        </w:rPr>
        <w:t>Esonero dalla prova/CFU di Lingua Inglese – Corso di Laurea in Infermieristica (L/SNT1)</w:t>
      </w:r>
    </w:p>
    <w:p w14:paraId="23946A47" w14:textId="77777777" w:rsidR="002A4F8F" w:rsidRPr="00A90A81" w:rsidRDefault="002A4F8F">
      <w:pPr>
        <w:rPr>
          <w:lang w:val="it-IT"/>
        </w:rPr>
      </w:pPr>
    </w:p>
    <w:p w14:paraId="0FBDE8B5" w14:textId="1AFE32F2" w:rsidR="002A4F8F" w:rsidRPr="00A90A81" w:rsidRDefault="00FF60F0">
      <w:pPr>
        <w:rPr>
          <w:lang w:val="it-IT"/>
        </w:rPr>
      </w:pPr>
      <w:r w:rsidRPr="00A90A81">
        <w:rPr>
          <w:b/>
          <w:lang w:val="it-IT"/>
        </w:rPr>
        <w:t xml:space="preserve">1) Certificazioni considerate valide per l’esonero </w:t>
      </w:r>
    </w:p>
    <w:p w14:paraId="0395231A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Sono ritenute idonee esclusivamente le certificazioni rilasciate dai seguenti enti certificatori accreditati per la lingua inglese, limitatamente ai livelli QCER B1, B2, C1 e C2:</w:t>
      </w:r>
    </w:p>
    <w:p w14:paraId="0B704A88" w14:textId="6C5F1BDE" w:rsidR="002A4F8F" w:rsidRDefault="00FF60F0">
      <w:pPr>
        <w:pStyle w:val="Puntoelenco"/>
      </w:pPr>
      <w:r>
        <w:rPr>
          <w:b/>
        </w:rPr>
        <w:t>British Institutes</w:t>
      </w:r>
      <w:r>
        <w:t xml:space="preserve"> Level</w:t>
      </w:r>
      <w:r w:rsidR="00A90A81">
        <w:t>s</w:t>
      </w:r>
      <w:r>
        <w:t xml:space="preserve"> B1, B2, C1, C2 – Certificate in ESOL International (QCER B1–C2).</w:t>
      </w:r>
    </w:p>
    <w:p w14:paraId="6DE7EBB7" w14:textId="4859AA6D" w:rsidR="002A4F8F" w:rsidRDefault="00FF60F0">
      <w:pPr>
        <w:pStyle w:val="Puntoelenco"/>
      </w:pPr>
      <w:r>
        <w:rPr>
          <w:b/>
        </w:rPr>
        <w:t>Cambridge University Press &amp; Assessment –</w:t>
      </w:r>
      <w:r>
        <w:t>B1 (Entry Level Certificate in ESOL International – Entry 3), B2 First (Level 1), C1 Advanced (Level 2), C2 Proficiency (Level 3).</w:t>
      </w:r>
    </w:p>
    <w:p w14:paraId="754AC10A" w14:textId="2212B66B" w:rsidR="002A4F8F" w:rsidRPr="00A90A81" w:rsidRDefault="00FF60F0">
      <w:pPr>
        <w:pStyle w:val="Puntoelenco"/>
        <w:rPr>
          <w:lang w:val="it-IT"/>
        </w:rPr>
      </w:pPr>
      <w:r w:rsidRPr="00A90A81">
        <w:rPr>
          <w:b/>
          <w:lang w:val="it-IT"/>
        </w:rPr>
        <w:t>Educational Testing Service (ETS) –</w:t>
      </w:r>
      <w:r w:rsidRPr="00A90A81">
        <w:rPr>
          <w:lang w:val="it-IT"/>
        </w:rPr>
        <w:t xml:space="preserve">TOEFL </w:t>
      </w:r>
      <w:proofErr w:type="spellStart"/>
      <w:r w:rsidRPr="00A90A81">
        <w:rPr>
          <w:lang w:val="it-IT"/>
        </w:rPr>
        <w:t>iBT</w:t>
      </w:r>
      <w:proofErr w:type="spellEnd"/>
      <w:r w:rsidRPr="00A90A81">
        <w:rPr>
          <w:lang w:val="it-IT"/>
        </w:rPr>
        <w:t xml:space="preserve"> con attestazione ufficiale del livello QCER B1/B2/C1/C2 nel report.</w:t>
      </w:r>
    </w:p>
    <w:p w14:paraId="4FDC9CAF" w14:textId="18C57D5A" w:rsidR="002A4F8F" w:rsidRPr="004D0A52" w:rsidRDefault="00FF60F0">
      <w:pPr>
        <w:pStyle w:val="Puntoelenco"/>
        <w:rPr>
          <w:lang w:val="en-GB"/>
        </w:rPr>
      </w:pPr>
      <w:r w:rsidRPr="004D0A52">
        <w:rPr>
          <w:b/>
          <w:lang w:val="en-GB"/>
        </w:rPr>
        <w:t>Pearson Education Limited –</w:t>
      </w:r>
      <w:r w:rsidRPr="004D0A52">
        <w:rPr>
          <w:lang w:val="en-GB"/>
        </w:rPr>
        <w:t>English International Certificate (ex PTE General) B1 (Entry 3), B2 (Level 1), C1 (Level 2), C2 (Level 3); PTE Academic con Score Report che attesti livello QCER B1/B2/C1/C2.</w:t>
      </w:r>
    </w:p>
    <w:p w14:paraId="5D73CFBF" w14:textId="03D6F07F" w:rsidR="002A4F8F" w:rsidRPr="00A90A81" w:rsidRDefault="00FF60F0">
      <w:pPr>
        <w:pStyle w:val="Puntoelenco"/>
        <w:rPr>
          <w:lang w:val="it-IT"/>
        </w:rPr>
      </w:pPr>
      <w:r w:rsidRPr="00A90A81">
        <w:rPr>
          <w:b/>
          <w:lang w:val="it-IT"/>
        </w:rPr>
        <w:t>Trinity College London –</w:t>
      </w:r>
      <w:r w:rsidRPr="00A90A81">
        <w:rPr>
          <w:lang w:val="it-IT"/>
        </w:rPr>
        <w:t>ISE I (B1), ISE II (B2), ISE III (C1), ISE IV (C2); GESE con grado corrispondente a B1/B2/C1/C2.</w:t>
      </w:r>
    </w:p>
    <w:p w14:paraId="74134543" w14:textId="54EF5E0B" w:rsidR="002A4F8F" w:rsidRPr="00A90A81" w:rsidRDefault="00FF60F0">
      <w:pPr>
        <w:rPr>
          <w:lang w:val="it-IT"/>
        </w:rPr>
      </w:pPr>
      <w:r w:rsidRPr="00A90A81">
        <w:rPr>
          <w:i/>
          <w:lang w:val="it-IT"/>
        </w:rPr>
        <w:t>Non danno diritto all’esonero certificazioni/esami rilasciati da enti diversi da quelli sopra elencati o privi di attestazione ufficiale del livello QCER.</w:t>
      </w:r>
    </w:p>
    <w:p w14:paraId="225514E0" w14:textId="77777777" w:rsidR="002A4F8F" w:rsidRPr="00A90A81" w:rsidRDefault="00FF60F0">
      <w:pPr>
        <w:rPr>
          <w:lang w:val="it-IT"/>
        </w:rPr>
      </w:pPr>
      <w:r w:rsidRPr="00A90A81">
        <w:rPr>
          <w:b/>
          <w:lang w:val="it-IT"/>
        </w:rPr>
        <w:t>2) Requisiti generali ai fini del riconoscimento</w:t>
      </w:r>
    </w:p>
    <w:p w14:paraId="350EA0D4" w14:textId="77777777" w:rsidR="002A4F8F" w:rsidRPr="00A90A81" w:rsidRDefault="00FF60F0">
      <w:pPr>
        <w:pStyle w:val="Puntoelenco"/>
        <w:rPr>
          <w:lang w:val="it-IT"/>
        </w:rPr>
      </w:pPr>
      <w:r w:rsidRPr="00A90A81">
        <w:rPr>
          <w:lang w:val="it-IT"/>
        </w:rPr>
        <w:t>Il certificato deve riportare ente, denominazione dell’esame, punteggio/grade e livello QCER (A1–C2).</w:t>
      </w:r>
    </w:p>
    <w:p w14:paraId="0D3CBB7C" w14:textId="77777777" w:rsidR="002A4F8F" w:rsidRPr="00A90A81" w:rsidRDefault="00FF60F0">
      <w:pPr>
        <w:pStyle w:val="Puntoelenco"/>
        <w:rPr>
          <w:lang w:val="it-IT"/>
        </w:rPr>
      </w:pPr>
      <w:r w:rsidRPr="00A90A81">
        <w:rPr>
          <w:lang w:val="it-IT"/>
        </w:rPr>
        <w:t>Ai fini dell’esonero è richiesto obbligatoriamente il livello minimo B1 QCER (o superiore: B2/C1/C2).</w:t>
      </w:r>
    </w:p>
    <w:p w14:paraId="065060E4" w14:textId="2DBAF46B" w:rsidR="002A4F8F" w:rsidRPr="00A90A81" w:rsidRDefault="00BC6A64" w:rsidP="004D0A52">
      <w:pPr>
        <w:pStyle w:val="Puntoelenco"/>
        <w:rPr>
          <w:lang w:val="it-IT"/>
        </w:rPr>
      </w:pPr>
      <w:r w:rsidRPr="004D0A52">
        <w:rPr>
          <w:lang w:val="it-IT"/>
        </w:rPr>
        <w:t xml:space="preserve">La data di attribuzione del certificato non dovrà essere antecedente agli ultimi due anni. </w:t>
      </w:r>
    </w:p>
    <w:p w14:paraId="116C4490" w14:textId="77777777" w:rsidR="00BC6A64" w:rsidRDefault="00BC6A64" w:rsidP="00BC6A64">
      <w:pPr>
        <w:pStyle w:val="Puntoelenco"/>
        <w:rPr>
          <w:lang w:val="it-IT"/>
        </w:rPr>
      </w:pPr>
      <w:r w:rsidRPr="00A90A81">
        <w:rPr>
          <w:lang w:val="it-IT"/>
        </w:rPr>
        <w:t>Il certificato deve essere allegato in copia insieme a documento di identità in corso di validità.</w:t>
      </w:r>
    </w:p>
    <w:p w14:paraId="5FB46878" w14:textId="77777777" w:rsidR="00BC6A64" w:rsidRDefault="00BC6A64">
      <w:pPr>
        <w:rPr>
          <w:lang w:val="it-IT"/>
        </w:rPr>
      </w:pPr>
      <w:r>
        <w:rPr>
          <w:lang w:val="it-IT"/>
        </w:rPr>
        <w:br w:type="page"/>
      </w:r>
    </w:p>
    <w:p w14:paraId="54A1B6F6" w14:textId="6971D428" w:rsidR="002A4F8F" w:rsidRPr="00A90A81" w:rsidRDefault="002A4F8F">
      <w:pPr>
        <w:rPr>
          <w:lang w:val="it-IT"/>
        </w:rPr>
      </w:pPr>
    </w:p>
    <w:p w14:paraId="381599E4" w14:textId="737056C6" w:rsidR="00BC6A64" w:rsidRDefault="00BC6A64" w:rsidP="0056068A">
      <w:pPr>
        <w:jc w:val="center"/>
        <w:rPr>
          <w:b/>
          <w:lang w:val="it-IT"/>
        </w:rPr>
      </w:pPr>
      <w:r w:rsidRPr="00A90A81">
        <w:rPr>
          <w:lang w:val="it-IT"/>
        </w:rPr>
        <w:t xml:space="preserve">Al/Alla Coordinatore/Coordinatrice del Corso di Laurea </w:t>
      </w:r>
      <w:proofErr w:type="spellStart"/>
      <w:r>
        <w:rPr>
          <w:lang w:val="it-IT"/>
        </w:rPr>
        <w:t>Interateneo</w:t>
      </w:r>
      <w:proofErr w:type="spellEnd"/>
      <w:r>
        <w:rPr>
          <w:lang w:val="it-IT"/>
        </w:rPr>
        <w:t xml:space="preserve"> </w:t>
      </w:r>
      <w:r w:rsidRPr="00A90A81">
        <w:rPr>
          <w:lang w:val="it-IT"/>
        </w:rPr>
        <w:t>in Infermieristica (L/SNT1)</w:t>
      </w:r>
      <w:r w:rsidRPr="00A90A81">
        <w:rPr>
          <w:lang w:val="it-IT"/>
        </w:rPr>
        <w:br/>
        <w:t>Dipartimento delle Scienze Mediche, Motorie e del Benessere</w:t>
      </w:r>
      <w:r w:rsidRPr="00A90A81">
        <w:rPr>
          <w:lang w:val="it-IT"/>
        </w:rPr>
        <w:br/>
        <w:t xml:space="preserve">Università degli Studi di Napoli </w:t>
      </w:r>
      <w:r>
        <w:rPr>
          <w:lang w:val="it-IT"/>
        </w:rPr>
        <w:t>“</w:t>
      </w:r>
      <w:r w:rsidRPr="00A90A81">
        <w:rPr>
          <w:lang w:val="it-IT"/>
        </w:rPr>
        <w:t>Parthenope</w:t>
      </w:r>
      <w:r>
        <w:rPr>
          <w:lang w:val="it-IT"/>
        </w:rPr>
        <w:t>”</w:t>
      </w:r>
      <w:r w:rsidRPr="00A90A81">
        <w:rPr>
          <w:lang w:val="it-IT"/>
        </w:rPr>
        <w:br/>
      </w:r>
    </w:p>
    <w:p w14:paraId="5AF4D4AE" w14:textId="479136AC" w:rsidR="002A4F8F" w:rsidRPr="00A90A81" w:rsidRDefault="00FF60F0" w:rsidP="0056068A">
      <w:pPr>
        <w:jc w:val="center"/>
        <w:rPr>
          <w:lang w:val="it-IT"/>
        </w:rPr>
      </w:pPr>
      <w:r w:rsidRPr="00A90A81">
        <w:rPr>
          <w:b/>
          <w:lang w:val="it-IT"/>
        </w:rPr>
        <w:t>DOMANDA DI RICONOSCIMENTO</w:t>
      </w:r>
    </w:p>
    <w:p w14:paraId="5C8B43C0" w14:textId="77777777" w:rsidR="00A90A81" w:rsidRDefault="00A90A81">
      <w:pPr>
        <w:rPr>
          <w:lang w:val="it-IT"/>
        </w:rPr>
      </w:pPr>
    </w:p>
    <w:p w14:paraId="19162F41" w14:textId="5A7CB974" w:rsidR="002A4F8F" w:rsidRPr="00A90A81" w:rsidRDefault="00FF60F0">
      <w:pPr>
        <w:rPr>
          <w:lang w:val="it-IT"/>
        </w:rPr>
      </w:pPr>
      <w:r w:rsidRPr="00A90A81">
        <w:rPr>
          <w:lang w:val="it-IT"/>
        </w:rPr>
        <w:t xml:space="preserve">Il/La sottoscritto/a ____________________________________, </w:t>
      </w:r>
      <w:r w:rsidR="00BC6A64">
        <w:rPr>
          <w:lang w:val="it-IT"/>
        </w:rPr>
        <w:t xml:space="preserve">nato/a </w:t>
      </w:r>
      <w:proofErr w:type="spellStart"/>
      <w:r w:rsidR="00BC6A64">
        <w:rPr>
          <w:lang w:val="it-IT"/>
        </w:rPr>
        <w:t>a</w:t>
      </w:r>
      <w:proofErr w:type="spellEnd"/>
      <w:r w:rsidR="00BC6A64">
        <w:rPr>
          <w:lang w:val="it-IT"/>
        </w:rPr>
        <w:t>___________________ il ______</w:t>
      </w:r>
      <w:r w:rsidR="006270ED">
        <w:rPr>
          <w:lang w:val="it-IT"/>
        </w:rPr>
        <w:t xml:space="preserve"> </w:t>
      </w:r>
      <w:r w:rsidRPr="00A90A81">
        <w:rPr>
          <w:lang w:val="it-IT"/>
        </w:rPr>
        <w:t>matricola _____________</w:t>
      </w:r>
      <w:r w:rsidR="00BC6A64">
        <w:rPr>
          <w:lang w:val="it-IT"/>
        </w:rPr>
        <w:t>___</w:t>
      </w:r>
      <w:r w:rsidRPr="00A90A81">
        <w:rPr>
          <w:lang w:val="it-IT"/>
        </w:rPr>
        <w:t>,</w:t>
      </w:r>
      <w:r w:rsidR="00BC6A64">
        <w:rPr>
          <w:lang w:val="it-IT"/>
        </w:rPr>
        <w:t xml:space="preserve"> </w:t>
      </w:r>
      <w:r w:rsidRPr="00A90A81">
        <w:rPr>
          <w:lang w:val="it-IT"/>
        </w:rPr>
        <w:t>iscritto/a al Corso di Laurea in Infermieristica (L/SNT1)</w:t>
      </w:r>
    </w:p>
    <w:p w14:paraId="30B8EB34" w14:textId="58F08ADB" w:rsidR="006270ED" w:rsidRDefault="00FF60F0" w:rsidP="004D0A52">
      <w:pPr>
        <w:jc w:val="center"/>
        <w:rPr>
          <w:lang w:val="it-IT"/>
        </w:rPr>
      </w:pPr>
      <w:r w:rsidRPr="00A90A81">
        <w:rPr>
          <w:lang w:val="it-IT"/>
        </w:rPr>
        <w:t>CHIEDE</w:t>
      </w:r>
    </w:p>
    <w:p w14:paraId="031F9C5F" w14:textId="14EF05A9" w:rsidR="002A4F8F" w:rsidRDefault="00FF60F0" w:rsidP="004D0A52">
      <w:pPr>
        <w:jc w:val="both"/>
        <w:rPr>
          <w:lang w:val="it-IT"/>
        </w:rPr>
      </w:pPr>
      <w:r w:rsidRPr="00A90A81">
        <w:rPr>
          <w:lang w:val="it-IT"/>
        </w:rPr>
        <w:t>il riconoscimento dei Crediti Formativi Universitari di Lingua Inglese previsti dall’ordinamento del Corso di Laurea, in quanto in possesso del seguente certificato di lingua inglese:</w:t>
      </w:r>
    </w:p>
    <w:p w14:paraId="02781BAF" w14:textId="77777777" w:rsidR="00A90A81" w:rsidRPr="00A90A81" w:rsidRDefault="00A90A81">
      <w:pPr>
        <w:rPr>
          <w:lang w:val="it-IT"/>
        </w:rPr>
      </w:pPr>
    </w:p>
    <w:p w14:paraId="6EBE8E20" w14:textId="77777777" w:rsidR="002A4F8F" w:rsidRDefault="00FF60F0">
      <w:pPr>
        <w:pStyle w:val="Puntoelenco"/>
      </w:pPr>
      <w:r>
        <w:t xml:space="preserve">Ente </w:t>
      </w:r>
      <w:proofErr w:type="spellStart"/>
      <w:r>
        <w:t>certificatore</w:t>
      </w:r>
      <w:proofErr w:type="spellEnd"/>
      <w:r>
        <w:t>: ______________________________________________</w:t>
      </w:r>
    </w:p>
    <w:p w14:paraId="1F5F4283" w14:textId="77777777" w:rsidR="002A4F8F" w:rsidRDefault="00FF60F0">
      <w:pPr>
        <w:pStyle w:val="Puntoelenco"/>
      </w:pPr>
      <w:r>
        <w:t>Esame (denominazione completa): __________________________________</w:t>
      </w:r>
    </w:p>
    <w:p w14:paraId="248760C0" w14:textId="77777777" w:rsidR="002A4F8F" w:rsidRDefault="00FF60F0">
      <w:pPr>
        <w:pStyle w:val="Puntoelenco"/>
      </w:pPr>
      <w:r>
        <w:t>Livello QCER: ________    Grade/Punteggio: ________________________</w:t>
      </w:r>
    </w:p>
    <w:p w14:paraId="78977253" w14:textId="77777777" w:rsidR="002A4F8F" w:rsidRPr="00A90A81" w:rsidRDefault="00FF60F0">
      <w:pPr>
        <w:pStyle w:val="Puntoelenco"/>
        <w:rPr>
          <w:lang w:val="it-IT"/>
        </w:rPr>
      </w:pPr>
      <w:r w:rsidRPr="00A90A81">
        <w:rPr>
          <w:lang w:val="it-IT"/>
        </w:rPr>
        <w:t>Data di rilascio: ____ / ____ / ______    ID/</w:t>
      </w:r>
      <w:proofErr w:type="spellStart"/>
      <w:r w:rsidRPr="00A90A81">
        <w:rPr>
          <w:lang w:val="it-IT"/>
        </w:rPr>
        <w:t>Registration</w:t>
      </w:r>
      <w:proofErr w:type="spellEnd"/>
      <w:r w:rsidRPr="00A90A81">
        <w:rPr>
          <w:lang w:val="it-IT"/>
        </w:rPr>
        <w:t xml:space="preserve"> n.: ____________</w:t>
      </w:r>
    </w:p>
    <w:p w14:paraId="6509CC6B" w14:textId="77777777" w:rsidR="002A4F8F" w:rsidRPr="00A90A81" w:rsidRDefault="002A4F8F">
      <w:pPr>
        <w:rPr>
          <w:lang w:val="it-IT"/>
        </w:rPr>
      </w:pPr>
    </w:p>
    <w:p w14:paraId="43F3FEDC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ALLEGATI:</w:t>
      </w:r>
    </w:p>
    <w:p w14:paraId="02851D89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1) Copia del certificato;</w:t>
      </w:r>
    </w:p>
    <w:p w14:paraId="47CABB8E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2) Copia di un documento di identità;</w:t>
      </w:r>
    </w:p>
    <w:p w14:paraId="478A0590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 xml:space="preserve">3) Eventuali ulteriori attestazioni richieste dal </w:t>
      </w:r>
      <w:proofErr w:type="spellStart"/>
      <w:r w:rsidRPr="00A90A81">
        <w:rPr>
          <w:lang w:val="it-IT"/>
        </w:rPr>
        <w:t>CdS</w:t>
      </w:r>
      <w:proofErr w:type="spellEnd"/>
      <w:r w:rsidRPr="00A90A81">
        <w:rPr>
          <w:lang w:val="it-IT"/>
        </w:rPr>
        <w:t>.</w:t>
      </w:r>
    </w:p>
    <w:p w14:paraId="15044107" w14:textId="77777777" w:rsidR="002A4F8F" w:rsidRPr="00A90A81" w:rsidRDefault="002A4F8F">
      <w:pPr>
        <w:rPr>
          <w:lang w:val="it-IT"/>
        </w:rPr>
      </w:pPr>
    </w:p>
    <w:p w14:paraId="5F3F699B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Luogo e data ____________________, ____ / ____ / ______</w:t>
      </w:r>
    </w:p>
    <w:p w14:paraId="1EC344C4" w14:textId="77777777" w:rsidR="002A4F8F" w:rsidRPr="00A90A81" w:rsidRDefault="00FF60F0">
      <w:pPr>
        <w:rPr>
          <w:lang w:val="it-IT"/>
        </w:rPr>
      </w:pPr>
      <w:r w:rsidRPr="00A90A81">
        <w:rPr>
          <w:lang w:val="it-IT"/>
        </w:rPr>
        <w:t>Firma leggibile _________________________________________</w:t>
      </w:r>
    </w:p>
    <w:p w14:paraId="49A0D4E6" w14:textId="54CAC2F1" w:rsidR="002A4F8F" w:rsidRPr="00A90A81" w:rsidRDefault="002A4F8F">
      <w:pPr>
        <w:rPr>
          <w:lang w:val="it-IT"/>
        </w:rPr>
      </w:pPr>
    </w:p>
    <w:sectPr w:rsidR="002A4F8F" w:rsidRPr="00A90A81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A814" w14:textId="77777777" w:rsidR="005472D4" w:rsidRDefault="005472D4">
      <w:pPr>
        <w:spacing w:after="0" w:line="240" w:lineRule="auto"/>
      </w:pPr>
      <w:r>
        <w:separator/>
      </w:r>
    </w:p>
  </w:endnote>
  <w:endnote w:type="continuationSeparator" w:id="0">
    <w:p w14:paraId="486C1C08" w14:textId="77777777" w:rsidR="005472D4" w:rsidRDefault="0054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96B81" w14:textId="77777777" w:rsidR="005472D4" w:rsidRDefault="005472D4">
      <w:pPr>
        <w:spacing w:after="0" w:line="240" w:lineRule="auto"/>
      </w:pPr>
      <w:r>
        <w:separator/>
      </w:r>
    </w:p>
  </w:footnote>
  <w:footnote w:type="continuationSeparator" w:id="0">
    <w:p w14:paraId="09AAD0A1" w14:textId="77777777" w:rsidR="005472D4" w:rsidRDefault="0054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FA89" w14:textId="77777777" w:rsidR="002A4F8F" w:rsidRPr="00A90A81" w:rsidRDefault="00FF60F0">
    <w:pPr>
      <w:pStyle w:val="Intestazione"/>
      <w:jc w:val="center"/>
      <w:rPr>
        <w:lang w:val="it-IT"/>
      </w:rPr>
    </w:pPr>
    <w:r w:rsidRPr="00A90A81">
      <w:rPr>
        <w:b/>
        <w:lang w:val="it-IT"/>
      </w:rPr>
      <w:t>Università degli Studi di Napoli "Parthenope" – Dipartimento delle Scienze Mediche, Motorie e del Benessere</w:t>
    </w:r>
    <w:r w:rsidRPr="00A90A81">
      <w:rPr>
        <w:b/>
        <w:lang w:val="it-IT"/>
      </w:rPr>
      <w:br/>
      <w:t>Corso di Laurea in Infermieristica (L/SNT1) – Interateneo con l’Università degli Studi della Campania "Luigi Vanvitelli"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607454">
    <w:abstractNumId w:val="8"/>
  </w:num>
  <w:num w:numId="2" w16cid:durableId="384067398">
    <w:abstractNumId w:val="6"/>
  </w:num>
  <w:num w:numId="3" w16cid:durableId="375005077">
    <w:abstractNumId w:val="5"/>
  </w:num>
  <w:num w:numId="4" w16cid:durableId="1344553569">
    <w:abstractNumId w:val="4"/>
  </w:num>
  <w:num w:numId="5" w16cid:durableId="450128429">
    <w:abstractNumId w:val="7"/>
  </w:num>
  <w:num w:numId="6" w16cid:durableId="1714378410">
    <w:abstractNumId w:val="3"/>
  </w:num>
  <w:num w:numId="7" w16cid:durableId="459349272">
    <w:abstractNumId w:val="2"/>
  </w:num>
  <w:num w:numId="8" w16cid:durableId="1393310778">
    <w:abstractNumId w:val="1"/>
  </w:num>
  <w:num w:numId="9" w16cid:durableId="77968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452"/>
    <w:rsid w:val="0029639D"/>
    <w:rsid w:val="002A4F8F"/>
    <w:rsid w:val="00317D12"/>
    <w:rsid w:val="00326F90"/>
    <w:rsid w:val="00474CE0"/>
    <w:rsid w:val="00494E24"/>
    <w:rsid w:val="004D0A52"/>
    <w:rsid w:val="005472D4"/>
    <w:rsid w:val="0056068A"/>
    <w:rsid w:val="006270ED"/>
    <w:rsid w:val="007A2171"/>
    <w:rsid w:val="00A5465B"/>
    <w:rsid w:val="00A90A81"/>
    <w:rsid w:val="00AA1D8D"/>
    <w:rsid w:val="00B47730"/>
    <w:rsid w:val="00B52E38"/>
    <w:rsid w:val="00BC6A64"/>
    <w:rsid w:val="00C4621D"/>
    <w:rsid w:val="00CB0664"/>
    <w:rsid w:val="00FC693F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286E7"/>
  <w14:defaultImageDpi w14:val="300"/>
  <w15:docId w15:val="{EEEA9109-E278-4870-AC22-B4A48544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262452"/>
    <w:pPr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Giuliana Valerio</cp:lastModifiedBy>
  <cp:revision>6</cp:revision>
  <dcterms:created xsi:type="dcterms:W3CDTF">2025-10-08T17:21:00Z</dcterms:created>
  <dcterms:modified xsi:type="dcterms:W3CDTF">2025-10-09T06:47:00Z</dcterms:modified>
  <cp:category/>
</cp:coreProperties>
</file>